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韩国电影  历史、反抗与民主的想象</w:t>
      </w:r>
    </w:p>
    <w:p>
      <w:r>
        <w:rPr>
          <w:rFonts w:ascii="宋体" w:hAnsi="宋体" w:eastAsia="宋体"/>
          <w:sz w:val="24"/>
        </w:rPr>
        <w:t>（美）闵应畯，（韩）朱真淑，（韩）郭汉周著；金虎译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韩国电影  历史、反抗与民主的想象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（美）闵应畯，（韩）朱真淑，（韩）郭汉周著；金虎译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本书出售、求购地址：https://www.jiaokey.com/book/detail/13399795.html</w:t>
      </w:r>
    </w:p>
    <w:p>
      <w:r>
        <w:t>更多相关图书推荐：https://www.jiaokey.com</w:t>
      </w:r>
    </w:p>
    <w:p>
      <w:r>
        <w:t>（美）闵应畯，（韩）朱真淑，（韩）郭汉周著；金虎译 其他作品：https://www.jiaokey.com/tag/（美）闵应畯，（韩）朱真淑，（韩）郭汉周著；金虎译.html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关键词搜索：https://www.jiaokey.com/tag/韩国电影  历史、反抗与民主的想象.html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