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作者：高小莲，胡慧主编；汪小华，许燕，王再超等副主编；王再超，王燕，孔慧等编</w:t>
      </w:r>
    </w:p>
    <w:p>
      <w:r>
        <w:t>出版社：武汉：武汉大学出版社</w:t>
      </w:r>
    </w:p>
    <w:p>
      <w:r>
        <w:t>出版日期：2013.06</w:t>
      </w:r>
    </w:p>
    <w:p>
      <w:r>
        <w:t>总页数：712</w:t>
      </w:r>
    </w:p>
    <w:p>
      <w:r>
        <w:t>更多请访问教客网: www.jiaokey.com</w:t>
      </w:r>
    </w:p>
    <w:p>
      <w:r>
        <w:t>内科护理学 评论地址：https://www.jiaokey.com/book/detail/13399793.html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