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美国空军教练的  6  堂野外生存课</w:t>
      </w:r>
    </w:p>
    <w:p>
      <w:r>
        <w:rPr>
          <w:rFonts w:ascii="宋体" w:hAnsi="宋体" w:eastAsia="宋体"/>
          <w:sz w:val="24"/>
        </w:rPr>
        <w:t>（美）达文波特著；马一宁，李丹译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美国空军教练的  6  堂野外生存课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（美）达文波特著；马一宁，李丹译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本书出售、求购地址：https://www.jiaokey.com/book/detail/13399789.html</w:t>
      </w:r>
    </w:p>
    <w:p>
      <w:r>
        <w:t>更多相关图书推荐：https://www.jiaokey.com</w:t>
      </w:r>
    </w:p>
    <w:p>
      <w:r>
        <w:t>（美）达文波特著；马一宁，李丹译 其他作品：https://www.jiaokey.com/tag/（美）达文波特著；马一宁，李丹译.html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关键词搜索：https://www.jiaokey.com/tag/美国空军教练的  6  堂野外生存课.html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