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书名：说智囊  话创新</w:t>
      </w:r>
    </w:p>
    <w:p>
      <w:r>
        <w:t>作者：于汀著</w:t>
      </w:r>
    </w:p>
    <w:p>
      <w:r>
        <w:t>出版社：北京:解放军文艺出版社,2013.01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说智囊  话创新 评论地址：https://www.jiaokey.com/book/detail/13399746.html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