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工业光魔  创新的艺术</w:t>
      </w:r>
    </w:p>
    <w:p>
      <w:r>
        <w:rPr>
          <w:rFonts w:ascii="宋体" w:hAnsi="宋体" w:eastAsia="宋体"/>
          <w:sz w:val="24"/>
        </w:rPr>
        <w:t>（美）格林顿坎普著；火星时代译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工业光魔  创新的艺术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（美）格林顿坎普著；火星时代译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本书出售、求购地址：https://www.jiaokey.com/book/detail/13399727.html</w:t>
      </w:r>
    </w:p>
    <w:p>
      <w:r>
        <w:t>更多相关图书推荐：https://www.jiaokey.com</w:t>
      </w:r>
    </w:p>
    <w:p>
      <w:r>
        <w:t>（美）格林顿坎普著；火星时代译 其他作品：https://www.jiaokey.com/tag/（美）格林顿坎普著；火星时代译.html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关键词搜索：https://www.jiaokey.com/tag/工业光魔  创新的艺术.html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