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高中历史  1-4  选修</w:t>
      </w:r>
    </w:p>
    <w:p>
      <w:r>
        <w:t>作者：陈银洲丛书主编；陈银洲本册主编；王文军，罗传绪副主编；陈银洲，罗传绪，王文军等编</w:t>
      </w:r>
    </w:p>
    <w:p>
      <w:r>
        <w:t>出版社：南宁：接力出版社</w:t>
      </w:r>
    </w:p>
    <w:p>
      <w:r>
        <w:t>出版日期：2013</w:t>
      </w:r>
    </w:p>
    <w:p>
      <w:r>
        <w:t>总页数：82</w:t>
      </w:r>
    </w:p>
    <w:p>
      <w:r>
        <w:t>更多请访问教客网: www.jiaokey.com</w:t>
      </w:r>
    </w:p>
    <w:p>
      <w:r>
        <w:t>考试必记  高中历史  1-4  选修 评论地址：https://www.jiaokey.com/book/detail/13399701.html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