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解决孩子常见的小难题</w:t>
      </w:r>
    </w:p>
    <w:p>
      <w:r>
        <w:rPr>
          <w:rFonts w:ascii="宋体" w:hAnsi="宋体" w:eastAsia="宋体"/>
          <w:sz w:val="24"/>
        </w:rPr>
        <w:t>（美）艾尔比等著；（美）布兰隆等绘；黄蓉译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解决孩子常见的小难题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（美）艾尔比等著；（美）布兰隆等绘；黄蓉译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本书出售、求购地址：https://www.jiaokey.com/book/detail/13399667.html</w:t>
      </w:r>
    </w:p>
    <w:p>
      <w:r>
        <w:t>更多相关图书推荐：https://www.jiaokey.com</w:t>
      </w:r>
    </w:p>
    <w:p>
      <w:r>
        <w:t>（美）艾尔比等著；（美）布兰隆等绘；黄蓉译 其他作品：https://www.jiaokey.com/tag/（美）艾尔比等著；（美）布兰隆等绘；黄蓉译.html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关键词搜索：https://www.jiaokey.com/tag/解决孩子常见的小难题.html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