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书名：世界文化遗产  都江堰</w:t>
      </w:r>
    </w:p>
    <w:p>
      <w:r>
        <w:t>作者：张德重图/文</w:t>
      </w:r>
    </w:p>
    <w:p>
      <w:r>
        <w:t>出版社：成都:四川美术出版社,2013.06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世界文化遗产  都江堰 评论地址：https://www.jiaokey.com/book/detail/13399653.html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