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H部  电学  1993年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H部  电学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本书出售、求购地址：https://www.jiaokey.com/book/detail/13399644.html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H部  电学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