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书名：宝石玉石鉴别诀要</w:t>
      </w:r>
    </w:p>
    <w:p>
      <w:r>
        <w:t>作者：向乃明编著</w:t>
      </w:r>
    </w:p>
    <w:p>
      <w:r>
        <w:t>出版社：昆明理工大学印务包装有限公司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宝石玉石鉴别诀要 评论地址：https://www.jiaokey.com/book/detail/13399627.html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