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书名：火灾学</w:t>
      </w:r>
    </w:p>
    <w:p>
      <w:r>
        <w:t>作者：陈爱萍主编；徐晓楠副主编</w:t>
      </w:r>
    </w:p>
    <w:p>
      <w:r>
        <w:t>出版社：中国人民武装警察部队学院</w:t>
      </w:r>
    </w:p>
    <w:p>
      <w:r>
        <w:t>出版日期：2005.06</w:t>
      </w:r>
    </w:p>
    <w:p>
      <w:r>
        <w:t>总页数：420</w:t>
      </w:r>
    </w:p>
    <w:p>
      <w:r>
        <w:t>更多请访问教客网: www.jiaokey.com</w:t>
      </w:r>
    </w:p>
    <w:p>
      <w:r>
        <w:t>火灾学 评论地址：https://www.jiaokey.com/book/detail/13399625.html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