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中学生文言故事连环画  3</w:t>
      </w:r>
    </w:p>
    <w:p>
      <w:r>
        <w:rPr>
          <w:rFonts w:ascii="宋体" w:hAnsi="宋体" w:eastAsia="宋体"/>
          <w:sz w:val="24"/>
        </w:rPr>
        <w:t>吴稷曾，郭立人，杨中琦选注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中学生文言故事连环画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吴稷曾，郭立人，杨中琦选注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本书出售、求购地址：https://www.jiaokey.com/book/detail/13399607.html</w:t>
      </w:r>
    </w:p>
    <w:p>
      <w:r>
        <w:t>更多相关图书推荐：https://www.jiaokey.com</w:t>
      </w:r>
    </w:p>
    <w:p>
      <w:r>
        <w:t>吴稷曾，郭立人，杨中琦选注 其他作品：https://www.jiaokey.com/tag/吴稷曾，郭立人，杨中琦选注.html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关键词搜索：https://www.jiaokey.com/tag/中学生文言故事连环画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