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书名：青春语思  昆明理工大学学生校园文集</w:t>
      </w:r>
    </w:p>
    <w:p>
      <w:r>
        <w:t>作者：黄荣军主编</w:t>
      </w:r>
    </w:p>
    <w:p>
      <w:r>
        <w:t>出版社：共青团昆明理工大学委员会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青春语思  昆明理工大学学生校园文集 评论地址：https://www.jiaokey.com/book/detail/13399606.html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