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提高甘蓝商品性栽培技术问答</w:t>
      </w:r>
    </w:p>
    <w:p>
      <w:r>
        <w:rPr>
          <w:rFonts w:ascii="宋体" w:hAnsi="宋体" w:eastAsia="宋体"/>
          <w:sz w:val="24"/>
        </w:rPr>
        <w:t>史小强，杨金兰，刘艳波等编著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提高甘蓝商品性栽培技术问答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史小强，杨金兰，刘艳波等编著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本书出售、求购地址：https://www.jiaokey.com/book/detail/13399599.html</w:t>
      </w:r>
    </w:p>
    <w:p>
      <w:r>
        <w:t>更多相关图书推荐：https://www.jiaokey.com</w:t>
      </w:r>
    </w:p>
    <w:p>
      <w:r>
        <w:t>史小强，杨金兰，刘艳波等编著 其他作品：https://www.jiaokey.com/tag/史小强，杨金兰，刘艳波等编著.html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关键词搜索：https://www.jiaokey.com/tag/提高甘蓝商品性栽培技术问答.html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