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有证参考物质认定值与实验室能力验证结果的符合性评价  国际钢铁工业分析委员会研究报告</w:t>
      </w:r>
    </w:p>
    <w:p>
      <w:r>
        <w:rPr>
          <w:rFonts w:ascii="宋体" w:hAnsi="宋体" w:eastAsia="宋体"/>
          <w:sz w:val="24"/>
        </w:rPr>
        <w:t>王海舟主编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有证参考物质认定值与实验室能力验证结果的符合性评价  国际钢铁工业分析委员会研究报告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本书出售、求购地址：https://www.jiaokey.com/book/detail/13399578.html</w:t>
      </w:r>
    </w:p>
    <w:p>
      <w:r>
        <w:t>更多相关图书推荐：https://www.jiaokey.com</w:t>
      </w:r>
    </w:p>
    <w:p>
      <w:r>
        <w:t>王海舟主编 其他作品：https://www.jiaokey.com/tag/王海舟主编.html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关键词搜索：https://www.jiaokey.com/tag/有证参考物质认定值与实验室能力验证结果的符合性评价  国际钢铁工业分析委员会研究报告.html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