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管道工程设计施工及维修实用技术大全  9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管道工程设计施工及维修实用技术大全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本书出售、求购地址：https://www.jiaokey.com/book/detail/13399547.html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关键词搜索：https://www.jiaokey.com/tag/管道工程设计施工及维修实用技术大全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