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书名：佳能EOS 60D数码单反摄影完全功略</w:t>
      </w:r>
    </w:p>
    <w:p>
      <w:r>
        <w:t>作者：黑瞳，刘云桥，孙贵华编著</w:t>
      </w:r>
    </w:p>
    <w:p>
      <w:r>
        <w:t>出版社：北京:中国青年出版社,2012.01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佳能EOS 60D数码单反摄影完全功略 评论地址：https://www.jiaokey.com/book/detail/13399540.html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