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书名：曲靖经济结构研究</w:t>
      </w:r>
    </w:p>
    <w:p>
      <w:r>
        <w:t>作者：钟玉主编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曲靖经济结构研究 评论地址：https://www.jiaokey.com/book/detail/13399535.html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