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书名：基于EPON的宽带接入网的QoS体系结构与实现机制研究</w:t>
      </w:r>
    </w:p>
    <w:p>
      <w:r>
        <w:t>作者：邹君妮著</w:t>
      </w:r>
    </w:p>
    <w:p>
      <w:r>
        <w:t>出版社：上海:上海大学出版社,2009.12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基于EPON的宽带接入网的QoS体系结构与实现机制研究 评论地址：https://www.jiaokey.com/book/detail/13399522.html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