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地质灾害监测预警关键技术方法研究与示范</w:t>
      </w:r>
    </w:p>
    <w:p>
      <w:r>
        <w:rPr>
          <w:rFonts w:ascii="宋体" w:hAnsi="宋体" w:eastAsia="宋体"/>
          <w:sz w:val="24"/>
        </w:rPr>
        <w:t>王洪德，高幼龙等著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地质灾害监测预警关键技术方法研究与示范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王洪德，高幼龙等著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本书出售、求购地址：https://www.jiaokey.com/book/detail/13399494.html</w:t>
      </w:r>
    </w:p>
    <w:p>
      <w:r>
        <w:t>更多相关图书推荐：https://www.jiaokey.com</w:t>
      </w:r>
    </w:p>
    <w:p>
      <w:r>
        <w:t>王洪德，高幼龙等著 其他作品：https://www.jiaokey.com/tag/王洪德，高幼龙等著.html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关键词搜索：https://www.jiaokey.com/tag/地质灾害监测预警关键技术方法研究与示范.html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