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书名：黎明前的学运大潮  纪念昆明七一五爱国民主运动五十周年  下</w:t>
      </w:r>
    </w:p>
    <w:p>
      <w:r>
        <w:t>作者：中共云南省委党史研究室等编</w:t>
      </w:r>
    </w:p>
    <w:p>
      <w:r>
        <w:t>出版社：北京：中共党史出版社</w:t>
      </w:r>
    </w:p>
    <w:p>
      <w:r>
        <w:t>出版日期：1999.06</w:t>
      </w:r>
    </w:p>
    <w:p>
      <w:r>
        <w:t>总页数：497</w:t>
      </w:r>
    </w:p>
    <w:p>
      <w:r>
        <w:t>更多请访问教客网: www.jiaokey.com</w:t>
      </w:r>
    </w:p>
    <w:p>
      <w:r>
        <w:t>黎明前的学运大潮  纪念昆明七一五爱国民主运动五十周年  下 评论地址：https://www.jiaokey.com/book/detail/13399491.html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