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日落滇缅路  夺路铁血颂  下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日落滇缅路  夺路铁血颂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本书出售、求购地址：https://www.jiaokey.com/book/detail/13399469.html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关键词搜索：https://www.jiaokey.com/tag/日落滇缅路  夺路铁血颂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