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日落滇缅路  护路泪血吟  中</w:t>
      </w:r>
    </w:p>
    <w:p>
      <w:r>
        <w:rPr>
          <w:rFonts w:ascii="宋体" w:hAnsi="宋体" w:eastAsia="宋体"/>
          <w:sz w:val="24"/>
        </w:rPr>
        <w:t>向翔著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9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日落滇缅路  护路泪血吟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小说-中国-日落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本书出售、求购地址：https://www.jiaokey.com/book/detail/13399468.html</w:t>
      </w:r>
    </w:p>
    <w:p>
      <w:r>
        <w:t>更多相关图书推荐：https://www.jiaokey.com</w:t>
      </w:r>
    </w:p>
    <w:p>
      <w:r>
        <w:t>向翔著 其他作品：https://www.jiaokey.com/tag/向翔著.html</w:t>
      </w:r>
    </w:p>
    <w:p>
      <w:r>
        <w:t>北京:大众文艺出版社,2008.05 出版图书：https://www.jiaokey.com/tag/北京:大众文艺出版社,2008.05.html</w:t>
      </w:r>
    </w:p>
    <w:p>
      <w:r>
        <w:t>关键词搜索：https://www.jiaokey.com/tag/小说-中国-日落.html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