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学生实用汉英成语词典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学生实用汉英成语词典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本书出售、求购地址：https://www.jiaokey.com/book/detail/13399460.html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关键词搜索：https://www.jiaokey.com/tag/学生实用汉英成语词典.html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