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马帮，摇着铜铃走过  毕坚游记散文选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马帮，摇着铜铃走过  毕坚游记散文选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本书出售、求购地址：https://www.jiaokey.com/book/detail/13399458.html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关键词搜索：https://www.jiaokey.com/tag/马帮，摇着铜铃走过  毕坚游记散文选.html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