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在时间上跳远</w:t>
      </w:r>
    </w:p>
    <w:p>
      <w:r>
        <w:t>作者：马光水著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总页数：148</w:t>
      </w:r>
    </w:p>
    <w:p>
      <w:r>
        <w:t>更多请访问教客网: www.jiaokey.com</w:t>
      </w:r>
    </w:p>
    <w:p>
      <w:r>
        <w:t>江淮文学丛书  在时间上跳远 评论地址：https://www.jiaokey.com/book/detail/13399457.html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