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书名：中国家居设计名师作品精选  餐厅、厨房、卫生间设计</w:t>
      </w:r>
    </w:p>
    <w:p>
      <w:r>
        <w:t>作者：李文华本册主编</w:t>
      </w:r>
    </w:p>
    <w:p>
      <w:r>
        <w:t>出版社：青岛：青岛出版社</w:t>
      </w:r>
    </w:p>
    <w:p>
      <w:r>
        <w:t>出版日期：2010.04</w:t>
      </w:r>
    </w:p>
    <w:p>
      <w:r>
        <w:t>总页数：112</w:t>
      </w:r>
    </w:p>
    <w:p>
      <w:r>
        <w:t>更多请访问教客网: www.jiaokey.com</w:t>
      </w:r>
    </w:p>
    <w:p>
      <w:r>
        <w:t>中国家居设计名师作品精选  餐厅、厨房、卫生间设计 评论地址：https://www.jiaokey.com/book/detail/13399450.html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