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中国甜高粱研究与利用</w:t>
      </w:r>
    </w:p>
    <w:p>
      <w:r>
        <w:rPr>
          <w:rFonts w:ascii="宋体" w:hAnsi="宋体" w:eastAsia="宋体"/>
          <w:sz w:val="24"/>
        </w:rPr>
        <w:t>李桂英，涂振东，邹剑秋主编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中国甜高粱研究与利用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李桂英，涂振东，邹剑秋主编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本书出售、求购地址：https://www.jiaokey.com/book/detail/13399402.html</w:t>
      </w:r>
    </w:p>
    <w:p>
      <w:r>
        <w:t>更多相关图书推荐：https://www.jiaokey.com</w:t>
      </w:r>
    </w:p>
    <w:p>
      <w:r>
        <w:t>李桂英，涂振东，邹剑秋主编 其他作品：https://www.jiaokey.com/tag/李桂英，涂振东，邹剑秋主编.html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关键词搜索：https://www.jiaokey.com/tag/中国甜高粱研究与利用.html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