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书名：个旧矿区龙树脚矿段综合信息成矿预测与资源合理开发利用</w:t>
      </w:r>
    </w:p>
    <w:p>
      <w:r>
        <w:t>作者：高建国编著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个旧矿区龙树脚矿段综合信息成矿预测与资源合理开发利用 评论地址：https://www.jiaokey.com/book/detail/13399369.html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