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东秦岭及邻区显生宙古海洋与盆地原型序列</w:t>
      </w:r>
    </w:p>
    <w:p>
      <w:r>
        <w:rPr>
          <w:rFonts w:ascii="宋体" w:hAnsi="宋体" w:eastAsia="宋体"/>
          <w:sz w:val="24"/>
        </w:rPr>
        <w:t>黄泽光，高长林，陆永德等编著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东秦岭及邻区显生宙古海洋与盆地原型序列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黄泽光，高长林，陆永德等编著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本书出售、求购地址：https://www.jiaokey.com/book/detail/13399366.html</w:t>
      </w:r>
    </w:p>
    <w:p>
      <w:r>
        <w:t>更多相关图书推荐：https://www.jiaokey.com</w:t>
      </w:r>
    </w:p>
    <w:p>
      <w:r>
        <w:t>黄泽光，高长林，陆永德等编著 其他作品：https://www.jiaokey.com/tag/黄泽光，高长林，陆永德等编著.html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关键词搜索：https://www.jiaokey.com/tag/东秦岭及邻区显生宙古海洋与盆地原型序列.html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