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书名：大跨度半地下日光温室建造及配套栽培技术</w:t>
      </w:r>
    </w:p>
    <w:p>
      <w:r>
        <w:t>作者：胡永军编著</w:t>
      </w:r>
    </w:p>
    <w:p>
      <w:r>
        <w:t>出版社：北京：金盾出版社</w:t>
      </w:r>
    </w:p>
    <w:p>
      <w:r>
        <w:t>出版日期：2011.06</w:t>
      </w:r>
    </w:p>
    <w:p>
      <w:r>
        <w:t>总页数：225</w:t>
      </w:r>
    </w:p>
    <w:p>
      <w:r>
        <w:t>更多请访问教客网: www.jiaokey.com</w:t>
      </w:r>
    </w:p>
    <w:p>
      <w:r>
        <w:t>大跨度半地下日光温室建造及配套栽培技术 评论地址：https://www.jiaokey.com/book/detail/13399353.html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