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24  光纤熔锥耦合系统理论新方法及其在光纤器件和传感中的应用</w:t>
      </w:r>
    </w:p>
    <w:p>
      <w:r>
        <w:t>作者：博士学位论文编辑部编</w:t>
      </w:r>
    </w:p>
    <w:p>
      <w:r>
        <w:t>出版社：上海:上海大学出版社,2010.09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2007年上海大学博士学位论文  24  光纤熔锥耦合系统理论新方法及其在光纤器件和传感中的应用 评论地址：https://www.jiaokey.com/book/detail/13399345.html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