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书名：100个影响历史进程的世界历史故事</w:t>
      </w:r>
    </w:p>
    <w:p>
      <w:r>
        <w:t>作者：孟令哉主编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总页数：207</w:t>
      </w:r>
    </w:p>
    <w:p>
      <w:r>
        <w:t>更多请访问教客网: www.jiaokey.com</w:t>
      </w:r>
    </w:p>
    <w:p>
      <w:r>
        <w:t>100个影响历史进程的世界历史故事 评论地址：https://www.jiaokey.com/book/detail/13399333.html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