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书名：市宪议</w:t>
      </w:r>
    </w:p>
    <w:p>
      <w:r>
        <w:t>作者：董修甲著</w:t>
      </w:r>
    </w:p>
    <w:p>
      <w:r>
        <w:t>出版社：新月书店,1928.06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市宪议 评论地址：https://www.jiaokey.com/book/detail/13399236.html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