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生产的劳作教育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生产的劳作教育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本书出售、求购地址：https://www.jiaokey.com/book/detail/13399218.html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关键词搜索：https://www.jiaokey.com/tag/生产的劳作教育.html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