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书名：警察效用</w:t>
      </w:r>
    </w:p>
    <w:p>
      <w:r>
        <w:t>作者：邵清淮著；韩国桢，李维芳校订</w:t>
      </w:r>
    </w:p>
    <w:p>
      <w:r>
        <w:t>出版社：大公报社</w:t>
      </w:r>
    </w:p>
    <w:p>
      <w:r>
        <w:t>出版日期：1932.08</w:t>
      </w:r>
    </w:p>
    <w:p>
      <w:r>
        <w:t>总页数：152</w:t>
      </w:r>
    </w:p>
    <w:p>
      <w:r>
        <w:t>更多请访问教客网: www.jiaokey.com</w:t>
      </w:r>
    </w:p>
    <w:p>
      <w:r>
        <w:t>警察效用 评论地址：https://www.jiaokey.com/book/detail/13399194.html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