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书名：师范新哲学</w:t>
      </w:r>
    </w:p>
    <w:p>
      <w:r>
        <w:t>作者:夏锡祺编辑；蒋维乔，胡君复校订</w:t>
      </w:r>
    </w:p>
    <w:p>
      <w:r>
        <w:t>出版社:中国图书公司</w:t>
      </w:r>
    </w:p>
    <w:p>
      <w:r>
        <w:t>出版日期：1914.06</w:t>
      </w:r>
    </w:p>
    <w:p>
      <w:r>
        <w:t>总页数：62</w:t>
      </w:r>
    </w:p>
    <w:p>
      <w:r>
        <w:t>更多请访问教客网:www.jiaokey.com</w:t>
      </w:r>
    </w:p>
    <w:p>
      <w:r>
        <w:t>师范新哲学评论地址：https://www.jiaokey.com/book/detail/13399189.html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