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国民政府行政大全  3  为集  县政府行政大全</w:t>
      </w:r>
    </w:p>
    <w:p>
      <w:r>
        <w:rPr>
          <w:rFonts w:ascii="宋体" w:hAnsi="宋体" w:eastAsia="宋体"/>
          <w:sz w:val="24"/>
        </w:rPr>
        <w:t>董坚志编纂；徐鸿云校订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国民政府行政大全  3  为集  县政府行政大全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董坚志编纂；徐鸿云校订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本书出售、求购地址：https://www.jiaokey.com/book/detail/13399177.html</w:t>
      </w:r>
    </w:p>
    <w:p>
      <w:r>
        <w:t>更多相关图书推荐：https://www.jiaokey.com</w:t>
      </w:r>
    </w:p>
    <w:p>
      <w:r>
        <w:t>董坚志编纂；徐鸿云校订 其他作品：https://www.jiaokey.com/tag/董坚志编纂；徐鸿云校订.html</w:t>
      </w:r>
    </w:p>
    <w:p>
      <w:r>
        <w:t>锦章图书局 出版图书：https://www.jiaokey.com/tag/锦章图书局.html</w:t>
      </w:r>
    </w:p>
    <w:p>
      <w:r>
        <w:t>关键词搜索：https://www.jiaokey.com/tag/国民政府行政大全  3  为集  县政府行政大全.html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