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新教育的基本原理</w:t>
      </w:r>
    </w:p>
    <w:p>
      <w:r>
        <w:rPr>
          <w:rFonts w:ascii="宋体" w:hAnsi="宋体" w:eastAsia="宋体"/>
          <w:sz w:val="24"/>
        </w:rPr>
        <w:t>（美）桑戴克（E.L.Thorndike），（美）盖滋（A.I.Gates）合著；雷通群译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（美）桑戴克（E.L.Thorndike），（美）盖滋（A.I.Gates）合著；雷通群译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本书出售、求购地址：https://www.jiaokey.com/book/detail/13399139.html</w:t>
      </w:r>
    </w:p>
    <w:p>
      <w:r>
        <w:t>更多相关图书推荐：https://www.jiaokey.com</w:t>
      </w:r>
    </w:p>
    <w:p>
      <w:r>
        <w:t>（美）桑戴克（E.L.Thorndike），（美）盖滋（A.I.Gates）合著；雷通群译 其他作品：https://www.jiaokey.com/tag/（美）桑戴克（E.L.Thorndike），（美）盖滋（A.I.Gates）合著；雷通群译.html</w:t>
      </w:r>
    </w:p>
    <w:p>
      <w:r>
        <w:t>新亚书店 出版图书：https://www.jiaokey.com/tag/新亚书店.html</w:t>
      </w:r>
    </w:p>
    <w:p>
      <w:r>
        <w:t>关键词搜索：https://www.jiaokey.com/tag/新教育的基本原理.html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