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简明中国地图册  中英对照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简明中国地图册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本书出售、求购地址：https://www.jiaokey.com/book/detail/13399069.html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关键词搜索：https://www.jiaokey.com/tag/简明中国地图册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