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书名：清华简研究  第1辑  《清华大学藏战国竹简  1》国际学术研讨会论文集</w:t>
      </w:r>
    </w:p>
    <w:p>
      <w:r>
        <w:t>作者：李学勤主编</w:t>
      </w:r>
    </w:p>
    <w:p>
      <w:r>
        <w:t>出版社：上海:中西书局,2012.12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清华简研究  第1辑  《清华大学藏战国竹简  1》国际学术研讨会论文集 评论地址：https://www.jiaokey.com/book/detail/13399062.html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