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书名：广播电视新闻写作、报道与制作  第5版</w:t>
      </w:r>
    </w:p>
    <w:p>
      <w:r>
        <w:t>作者：（美）泰德·怀特，（美）弗兰克·巴纳斯著；黄雅堃译</w:t>
      </w:r>
    </w:p>
    <w:p>
      <w:r>
        <w:t>出版社：北京：清华大学出版社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广播电视新闻写作、报道与制作  第5版 评论地址：https://www.jiaokey.com/book/detail/13399040.html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