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持家女王的绿色生活</w:t>
      </w:r>
    </w:p>
    <w:p>
      <w:r>
        <w:rPr>
          <w:rFonts w:ascii="宋体" w:hAnsi="宋体" w:eastAsia="宋体"/>
          <w:sz w:val="24"/>
        </w:rPr>
        <w:t>韩国《健康朝鲜》编辑部编著；郑竞妍，刘娟译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持家女王的绿色生活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韩国《健康朝鲜》编辑部编著；郑竞妍，刘娟译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本书出售、求购地址：https://www.jiaokey.com/book/detail/13399020.html</w:t>
      </w:r>
    </w:p>
    <w:p>
      <w:r>
        <w:t>更多相关图书推荐：https://www.jiaokey.com</w:t>
      </w:r>
    </w:p>
    <w:p>
      <w:r>
        <w:t>韩国《健康朝鲜》编辑部编著；郑竞妍，刘娟译 其他作品：https://www.jiaokey.com/tag/韩国《健康朝鲜》编辑部编著；郑竞妍，刘娟译.html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关键词搜索：https://www.jiaokey.com/tag/持家女王的绿色生活.html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