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中国东乡族保安族及裕固族口腔疾病流行病学研究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中国东乡族保安族及裕固族口腔疾病流行病学研究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本书出售、求购地址：https://www.jiaokey.com/book/detail/13398960.html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关键词搜索：https://www.jiaokey.com/tag/中国东乡族保安族及裕固族口腔疾病流行病学研究.html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