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沃尔夫冈  阿玛多伊斯  莫扎特钢琴四手联弹曲集  原始版</w:t>
      </w:r>
    </w:p>
    <w:p>
      <w:r>
        <w:rPr>
          <w:rFonts w:ascii="宋体" w:hAnsi="宋体" w:eastAsia="宋体"/>
          <w:sz w:val="24"/>
        </w:rPr>
        <w:t>彼得·乔斯特（PeterJost）编；按德里亚斯·格雷图伊森指法，金铭真翻译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沃尔夫冈  阿玛多伊斯  莫扎特钢琴四手联弹曲集  原始版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彼得·乔斯特（PeterJost）编；按德里亚斯·格雷图伊森指法，金铭真翻译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本书出售、求购地址：https://www.jiaokey.com/book/detail/13398940.html</w:t>
      </w:r>
    </w:p>
    <w:p>
      <w:r>
        <w:t>更多相关图书推荐：https://www.jiaokey.com</w:t>
      </w:r>
    </w:p>
    <w:p>
      <w:r>
        <w:t>彼得·乔斯特（PeterJost）编；按德里亚斯·格雷图伊森指法，金铭真翻译 其他作品：https://www.jiaokey.com/tag/彼得·乔斯特（PeterJost）编；按德里亚斯·格雷图伊森指法，金铭真翻译.html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关键词搜索：https://www.jiaokey.com/tag/沃尔夫冈  阿玛多伊斯  莫扎特钢琴四手联弹曲集  原始版.html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