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山水·花鸟·动物·鳞介·蔬果  中英对照</w:t>
      </w:r>
    </w:p>
    <w:p>
      <w:r>
        <w:rPr>
          <w:rFonts w:ascii="宋体" w:hAnsi="宋体" w:eastAsia="宋体"/>
          <w:sz w:val="24"/>
        </w:rPr>
        <w:t>陈永浩编著；Christopher M. Nelson译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山水·花鸟·动物·鳞介·蔬果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陈永浩编著；Christopher M. Nelson译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本书出售、求购地址：https://www.jiaokey.com/book/detail/13398919.html</w:t>
      </w:r>
    </w:p>
    <w:p>
      <w:r>
        <w:t>更多相关图书推荐：https://www.jiaokey.com</w:t>
      </w:r>
    </w:p>
    <w:p>
      <w:r>
        <w:t>陈永浩编著；Christopher M. Nelson译 其他作品：https://www.jiaokey.com/tag/陈永浩编著；Christopher M. Nelson译.html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关键词搜索：https://www.jiaokey.com/tag/中国画技法  山水·花鸟·动物·鳞介·蔬果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