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大都会博物馆《美术全集》  11  亚洲</w:t>
      </w:r>
    </w:p>
    <w:p>
      <w:r>
        <w:rPr>
          <w:rFonts w:ascii="宋体" w:hAnsi="宋体" w:eastAsia="宋体"/>
          <w:sz w:val="24"/>
        </w:rPr>
        <w:t>纽约大都会博物馆原著；周纯淑，刘世惠翻译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大都会博物馆《美术全集》  11  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纽约大都会博物馆原著；周纯淑，刘世惠翻译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本书出售、求购地址：https://www.jiaokey.com/book/detail/13398912.html</w:t>
      </w:r>
    </w:p>
    <w:p>
      <w:r>
        <w:t>更多相关图书推荐：https://www.jiaokey.com</w:t>
      </w:r>
    </w:p>
    <w:p>
      <w:r>
        <w:t>纽约大都会博物馆原著；周纯淑，刘世惠翻译 其他作品：https://www.jiaokey.com/tag/纽约大都会博物馆原著；周纯淑，刘世惠翻译.html</w:t>
      </w:r>
    </w:p>
    <w:p>
      <w:r>
        <w:t>国巨出版社 出版图书：https://www.jiaokey.com/tag/国巨出版社.html</w:t>
      </w:r>
    </w:p>
    <w:p>
      <w:r>
        <w:t>关键词搜索：https://www.jiaokey.com/tag/大都会博物馆《美术全集》  11  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