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书名：流行色彩配色实例  1  适合室内装潢海报花边设计等配色480种</w:t>
      </w:r>
    </w:p>
    <w:p>
      <w:r>
        <w:t>作者：竹君编译</w:t>
      </w:r>
    </w:p>
    <w:p>
      <w:r>
        <w:t>出版社：信宏出版社</w:t>
      </w:r>
    </w:p>
    <w:p>
      <w:r>
        <w:t>出版日期：民国78.04</w:t>
      </w:r>
    </w:p>
    <w:p>
      <w:r>
        <w:t>总页数：111</w:t>
      </w:r>
    </w:p>
    <w:p>
      <w:r>
        <w:t>更多请访问教客网: www.jiaokey.com</w:t>
      </w:r>
    </w:p>
    <w:p>
      <w:r>
        <w:t>流行色彩配色实例  1  适合室内装潢海报花边设计等配色480种 评论地址：https://www.jiaokey.com/book/detail/13398902.html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