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欧美漫画创作技法—大魔法师  从基础到进阶的画法教科书</w:t>
      </w:r>
    </w:p>
    <w:p>
      <w:r>
        <w:rPr>
          <w:rFonts w:ascii="宋体" w:hAnsi="宋体" w:eastAsia="宋体"/>
          <w:sz w:val="24"/>
        </w:rPr>
        <w:t>（美）克里斯·哈特革和，陈方歌，汤锐译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欧美漫画创作技法—大魔法师  从基础到进阶的画法教科书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（美）克里斯·哈特革和，陈方歌，汤锐译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本书出售、求购地址：https://www.jiaokey.com/book/detail/13398876.html</w:t>
      </w:r>
    </w:p>
    <w:p>
      <w:r>
        <w:t>更多相关图书推荐：https://www.jiaokey.com</w:t>
      </w:r>
    </w:p>
    <w:p>
      <w:r>
        <w:t>（美）克里斯·哈特革和，陈方歌，汤锐译 其他作品：https://www.jiaokey.com/tag/（美）克里斯·哈特革和，陈方歌，汤锐译.html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关键词搜索：https://www.jiaokey.com/tag/欧美漫画创作技法—大魔法师  从基础到进阶的画法教科书.html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