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三国志人物绘卷</w:t>
      </w:r>
    </w:p>
    <w:p>
      <w:r>
        <w:rPr>
          <w:rFonts w:ascii="宋体" w:hAnsi="宋体" w:eastAsia="宋体"/>
          <w:sz w:val="24"/>
        </w:rPr>
        <w:t>刘生展画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三国志人物绘卷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MPC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本书出售、求购地址：https://www.jiaokey.com/book/detail/13398861.html</w:t>
      </w:r>
    </w:p>
    <w:p>
      <w:r>
        <w:t>更多相关图书推荐：https://www.jiaokey.com</w:t>
      </w:r>
    </w:p>
    <w:p>
      <w:r>
        <w:t>刘生展画 其他作品：https://www.jiaokey.com/tag/刘生展画.html</w:t>
      </w:r>
    </w:p>
    <w:p>
      <w:r>
        <w:t>株式会社  MPC 出版图书：https://www.jiaokey.com/tag/株式会社  MPC.html</w:t>
      </w:r>
    </w:p>
    <w:p>
      <w:r>
        <w:t>关键词搜索：https://www.jiaokey.com/tag/三国志人物绘卷.html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